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Life Support Systems Week- 2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structure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boundary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up most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that make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surface of many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vesicle produced from golgi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connective and structural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organelle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important in cell division of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quantitative relation between two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non-mineral covering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small cavity or space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structure which consists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bacteria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congregate to form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protein found 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thin layer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gives cell walls their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 to make food for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emission of light by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inside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things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observe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of which chromosomes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semifluid in the interior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whose cell contains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similar to a flagellum but shorter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Life Support Systems Week- 2</dc:title>
  <dcterms:created xsi:type="dcterms:W3CDTF">2021-10-11T05:48:49Z</dcterms:created>
  <dcterms:modified xsi:type="dcterms:W3CDTF">2021-10-11T05:48:49Z</dcterms:modified>
</cp:coreProperties>
</file>