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Living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observation    </w:t>
      </w:r>
      <w:r>
        <w:t xml:space="preserve">   earth science    </w:t>
      </w:r>
      <w:r>
        <w:t xml:space="preserve">   scientist    </w:t>
      </w:r>
      <w:r>
        <w:t xml:space="preserve">   evidence    </w:t>
      </w:r>
      <w:r>
        <w:t xml:space="preserve">   hypothesis    </w:t>
      </w:r>
      <w:r>
        <w:t xml:space="preserve">   extinction    </w:t>
      </w:r>
      <w:r>
        <w:t xml:space="preserve">   mass extinction    </w:t>
      </w:r>
      <w:r>
        <w:t xml:space="preserve">   index fossil    </w:t>
      </w:r>
      <w:r>
        <w:t xml:space="preserve">   cast    </w:t>
      </w:r>
      <w:r>
        <w:t xml:space="preserve">   mold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Living History</dc:title>
  <dcterms:created xsi:type="dcterms:W3CDTF">2021-10-11T05:50:11Z</dcterms:created>
  <dcterms:modified xsi:type="dcterms:W3CDTF">2021-10-11T05:50:11Z</dcterms:modified>
</cp:coreProperties>
</file>