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Earths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Rocks that under go a physical change due to extreme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occurring ,inorganic solid that has a crystal structures and definite chemical compostion.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3D arrangement of particles of a crystal.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a mineral reflects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 formed from the mains of plant and animals deposits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describing metamorphic rock with  parallel 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elements that make up a substance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formed from living things or the remains of living things ;minerals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services of process that change one type of rock into another type of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that forms from magma cools slowly below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 Formula from erosion deposition,compaction or ceumetation on which sometimes results in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metamorphic rock with out parallel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rock that forms from the cooling of molten rock at or below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a mineral along smooth,flat surfaces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Fine grain igneous rock that forms when magma cools quickly at or near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splitting of a mineral along smooth flat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Earths Materials</dc:title>
  <dcterms:created xsi:type="dcterms:W3CDTF">2021-10-11T05:51:06Z</dcterms:created>
  <dcterms:modified xsi:type="dcterms:W3CDTF">2021-10-11T05:51:06Z</dcterms:modified>
</cp:coreProperties>
</file>