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Earths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rock that forms from the cooling of molten rock at or below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naturally occurring and organic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describing metamorphic rock with parallel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series or process that changes one type of rock into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 that forms from magama cooling slowly below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rock formed from erosion deposition and compaction or sementation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formed from 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elements that make up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fine/grained igneous rock that forms when magma cools quickly at or below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metamorphic rock without parallel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3D arrangement of a particle of a crystal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splitting of a mineral along smooth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rocks that undergo a physical change due to extreme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formed from the remains of plant or animal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mineral looks when it breaks apart in an irregular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Earths Materials</dc:title>
  <dcterms:created xsi:type="dcterms:W3CDTF">2021-10-11T05:51:08Z</dcterms:created>
  <dcterms:modified xsi:type="dcterms:W3CDTF">2021-10-11T05:51:08Z</dcterms:modified>
</cp:coreProperties>
</file>