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stars    </w:t>
      </w:r>
      <w:r>
        <w:t xml:space="preserve">   night    </w:t>
      </w:r>
      <w:r>
        <w:t xml:space="preserve">   day    </w:t>
      </w:r>
      <w:r>
        <w:t xml:space="preserve">   seasons    </w:t>
      </w:r>
      <w:r>
        <w:t xml:space="preserve">   orbit    </w:t>
      </w:r>
      <w:r>
        <w:t xml:space="preserve">   axis    </w:t>
      </w:r>
      <w:r>
        <w:t xml:space="preserve">   revolution    </w:t>
      </w:r>
      <w:r>
        <w:t xml:space="preserve">   revolve    </w:t>
      </w:r>
      <w:r>
        <w:t xml:space="preserve">   rotation    </w:t>
      </w:r>
      <w:r>
        <w:t xml:space="preserve">   rotate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Movement</dc:title>
  <dcterms:created xsi:type="dcterms:W3CDTF">2021-10-11T05:50:34Z</dcterms:created>
  <dcterms:modified xsi:type="dcterms:W3CDTF">2021-10-11T05:50:34Z</dcterms:modified>
</cp:coreProperties>
</file>