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Orbit and Rotation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to go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Earth’s tilt and revolution affect the ______ of our days and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this is titled TOWARD the Sun, the Northern Hemisphere has summer and the Southern Hemisphere has winter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some places on Earth that have day and night for _____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North Pole is tilted ____ from the Sun, the Southern Hemisphere has summer and the Norther Hemisphere has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to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Imaginary line on which something spins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 of Earth creates 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 does not actually move, although appears to in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direction the Earth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takes 24 hours for the Earth to make one _____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every 4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 rotates and revolves at the ______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summer, the Earth is tilted toward the Sun and our days are _____ than our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our side of the Earth is facing the sun, we are experiencing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curved path around a star, planet, or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Because of the rotation, the Sun appears to rise in the ______ and set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the winter, the Earth is tilted away from the Sun and our days are ______ and our nights are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Reason why we have seasons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Orbit and Rotation</dc:title>
  <dcterms:created xsi:type="dcterms:W3CDTF">2021-10-11T05:50:22Z</dcterms:created>
  <dcterms:modified xsi:type="dcterms:W3CDTF">2021-10-11T05:50:22Z</dcterms:modified>
</cp:coreProperties>
</file>