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soft, nearly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the air and sky from day to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cold climate and low-lying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line through Earth between the North and South poles, around which Earth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weather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desert vegetation that needs little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falls to the ground as rain, sleet, hail, or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park-like combination of grasslands and scattered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 one body makes as it circles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block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small pieces of rock by water, wind,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sphere of a very hot metal at the center of Earth</w:t>
            </w:r>
          </w:p>
        </w:tc>
      </w:tr>
    </w:tbl>
    <w:p>
      <w:pPr>
        <w:pStyle w:val="WordBankMedium"/>
      </w:pPr>
      <w:r>
        <w:t xml:space="preserve">   orbit    </w:t>
      </w:r>
      <w:r>
        <w:t xml:space="preserve">   axis    </w:t>
      </w:r>
      <w:r>
        <w:t xml:space="preserve">   core    </w:t>
      </w:r>
      <w:r>
        <w:t xml:space="preserve">   plate    </w:t>
      </w:r>
      <w:r>
        <w:t xml:space="preserve">   magma    </w:t>
      </w:r>
      <w:r>
        <w:t xml:space="preserve">   erosion    </w:t>
      </w:r>
      <w:r>
        <w:t xml:space="preserve">   weather    </w:t>
      </w:r>
      <w:r>
        <w:t xml:space="preserve">   precipitation     </w:t>
      </w:r>
      <w:r>
        <w:t xml:space="preserve">   climate     </w:t>
      </w:r>
      <w:r>
        <w:t xml:space="preserve">   savanna     </w:t>
      </w:r>
      <w:r>
        <w:t xml:space="preserve">   desert scrub    </w:t>
      </w:r>
      <w:r>
        <w:t xml:space="preserve">   tundra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Physical Geography</dc:title>
  <dcterms:created xsi:type="dcterms:W3CDTF">2021-10-11T05:49:25Z</dcterms:created>
  <dcterms:modified xsi:type="dcterms:W3CDTF">2021-10-11T05:49:25Z</dcterms:modified>
</cp:coreProperties>
</file>