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Physical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canopy    </w:t>
      </w:r>
      <w:r>
        <w:t xml:space="preserve">   rainforest    </w:t>
      </w:r>
      <w:r>
        <w:t xml:space="preserve">   latitude    </w:t>
      </w:r>
      <w:r>
        <w:t xml:space="preserve">   vegetation    </w:t>
      </w:r>
      <w:r>
        <w:t xml:space="preserve">   mantle    </w:t>
      </w:r>
      <w:r>
        <w:t xml:space="preserve">   temperature    </w:t>
      </w:r>
      <w:r>
        <w:t xml:space="preserve">   revolution    </w:t>
      </w:r>
      <w:r>
        <w:t xml:space="preserve">   plate    </w:t>
      </w:r>
      <w:r>
        <w:t xml:space="preserve">   tundra    </w:t>
      </w:r>
      <w:r>
        <w:t xml:space="preserve">   magma    </w:t>
      </w:r>
      <w:r>
        <w:t xml:space="preserve">   erosion    </w:t>
      </w:r>
      <w:r>
        <w:t xml:space="preserve">   weather    </w:t>
      </w:r>
      <w:r>
        <w:t xml:space="preserve">   core    </w:t>
      </w:r>
      <w:r>
        <w:t xml:space="preserve">   axis    </w:t>
      </w:r>
      <w:r>
        <w:t xml:space="preserve">   precipitation    </w:t>
      </w:r>
      <w:r>
        <w:t xml:space="preserve">   orbit    </w:t>
      </w:r>
      <w:r>
        <w:t xml:space="preserve">   savanna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Physical Geography </dc:title>
  <dcterms:created xsi:type="dcterms:W3CDTF">2021-10-11T05:49:27Z</dcterms:created>
  <dcterms:modified xsi:type="dcterms:W3CDTF">2021-10-11T05:49:27Z</dcterms:modified>
</cp:coreProperties>
</file>