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Place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rotate    </w:t>
      </w:r>
      <w:r>
        <w:t xml:space="preserve">   orbit    </w:t>
      </w:r>
      <w:r>
        <w:t xml:space="preserve">   meteorite    </w:t>
      </w:r>
      <w:r>
        <w:t xml:space="preserve">   meteor    </w:t>
      </w:r>
      <w:r>
        <w:t xml:space="preserve">   asteroid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Place in Space</dc:title>
  <dcterms:created xsi:type="dcterms:W3CDTF">2021-10-11T05:49:30Z</dcterms:created>
  <dcterms:modified xsi:type="dcterms:W3CDTF">2021-10-11T05:49:30Z</dcterms:modified>
</cp:coreProperties>
</file>