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Earth's Place in Space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galaxy    </w:t>
      </w:r>
      <w:r>
        <w:t xml:space="preserve">   nebula    </w:t>
      </w:r>
      <w:r>
        <w:t xml:space="preserve">   belt    </w:t>
      </w:r>
      <w:r>
        <w:t xml:space="preserve">   planet    </w:t>
      </w:r>
      <w:r>
        <w:t xml:space="preserve">   lunar    </w:t>
      </w:r>
      <w:r>
        <w:t xml:space="preserve">   solar    </w:t>
      </w:r>
      <w:r>
        <w:t xml:space="preserve">   eclipse    </w:t>
      </w:r>
      <w:r>
        <w:t xml:space="preserve">   shadow    </w:t>
      </w:r>
      <w:r>
        <w:t xml:space="preserve">   light    </w:t>
      </w:r>
      <w:r>
        <w:t xml:space="preserve">   space    </w:t>
      </w:r>
      <w:r>
        <w:t xml:space="preserve">   atmosphere    </w:t>
      </w:r>
      <w:r>
        <w:t xml:space="preserve">   axis    </w:t>
      </w:r>
      <w:r>
        <w:t xml:space="preserve">   rotate    </w:t>
      </w:r>
      <w:r>
        <w:t xml:space="preserve">   gases    </w:t>
      </w:r>
      <w:r>
        <w:t xml:space="preserve">   orbit    </w:t>
      </w:r>
      <w:r>
        <w:t xml:space="preserve">   comet    </w:t>
      </w:r>
      <w:r>
        <w:t xml:space="preserve">   meteorite    </w:t>
      </w:r>
      <w:r>
        <w:t xml:space="preserve">   meteor    </w:t>
      </w:r>
      <w:r>
        <w:t xml:space="preserve">   asteroid    </w:t>
      </w:r>
      <w:r>
        <w:t xml:space="preserve">   Pluto    </w:t>
      </w:r>
      <w:r>
        <w:t xml:space="preserve">   Neptune    </w:t>
      </w:r>
      <w:r>
        <w:t xml:space="preserve">   Uranus    </w:t>
      </w:r>
      <w:r>
        <w:t xml:space="preserve">   Saturn    </w:t>
      </w:r>
      <w:r>
        <w:t xml:space="preserve">   Jupiter    </w:t>
      </w:r>
      <w:r>
        <w:t xml:space="preserve">   Mars    </w:t>
      </w:r>
      <w:r>
        <w:t xml:space="preserve">   Earth    </w:t>
      </w:r>
      <w:r>
        <w:t xml:space="preserve">   Venus    </w:t>
      </w:r>
      <w:r>
        <w:t xml:space="preserve">   Mercury    </w:t>
      </w:r>
      <w:r>
        <w:t xml:space="preserve">   moon    </w:t>
      </w:r>
      <w:r>
        <w:t xml:space="preserve">   sun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Earth's Place in Space</dc:title>
  <dcterms:created xsi:type="dcterms:W3CDTF">2021-10-11T05:49:32Z</dcterms:created>
  <dcterms:modified xsi:type="dcterms:W3CDTF">2021-10-11T05:49:32Z</dcterms:modified>
</cp:coreProperties>
</file>