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Place in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orientation    </w:t>
      </w:r>
      <w:r>
        <w:t xml:space="preserve">   orbital plane    </w:t>
      </w:r>
      <w:r>
        <w:t xml:space="preserve">   constant    </w:t>
      </w:r>
      <w:r>
        <w:t xml:space="preserve">   revolution    </w:t>
      </w:r>
      <w:r>
        <w:t xml:space="preserve">   hour    </w:t>
      </w:r>
      <w:r>
        <w:t xml:space="preserve">   night    </w:t>
      </w:r>
      <w:r>
        <w:t xml:space="preserve">   day    </w:t>
      </w:r>
      <w:r>
        <w:t xml:space="preserve">   tilted    </w:t>
      </w:r>
      <w:r>
        <w:t xml:space="preserve">   axis    </w:t>
      </w:r>
      <w:r>
        <w:t xml:space="preserve">   rotation    </w:t>
      </w:r>
      <w:r>
        <w:t xml:space="preserve">   orbit    </w:t>
      </w:r>
      <w:r>
        <w:t xml:space="preserve">   sun    </w:t>
      </w:r>
      <w:r>
        <w:t xml:space="preserve">   moon    </w:t>
      </w:r>
      <w:r>
        <w:t xml:space="preserve">   earth    </w:t>
      </w:r>
      <w:r>
        <w:t xml:space="preserve">  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Place in the Universe</dc:title>
  <dcterms:created xsi:type="dcterms:W3CDTF">2021-10-11T05:48:54Z</dcterms:created>
  <dcterms:modified xsi:type="dcterms:W3CDTF">2021-10-11T05:48:54Z</dcterms:modified>
</cp:coreProperties>
</file>