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Place in the Universe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different shapes of the moon you can see from earth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Dark, flat areas on the moon's surface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path as it revolves around the sun is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imaginary line the passes through earth's center and the north and south poles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cyclical rise or fall of ocean water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one object around another object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eclipse occurs when earth's shadow falls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moon, stars, and other objects in space are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craters on the moon were caused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spinning motion of earth around its axis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 pit on the moon's surface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days of the year on which the sun reaches its greatest distance north or south of the equator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eclipse occurs when moon's shadow falls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shadow that surrounds the darkest part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darkest part of the moon's shadow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Place in the Universe </dc:title>
  <dcterms:created xsi:type="dcterms:W3CDTF">2021-10-11T05:49:10Z</dcterms:created>
  <dcterms:modified xsi:type="dcterms:W3CDTF">2021-10-11T05:49:10Z</dcterms:modified>
</cp:coreProperties>
</file>