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Earths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Extract    </w:t>
      </w:r>
      <w:r>
        <w:t xml:space="preserve">   Landfill    </w:t>
      </w:r>
      <w:r>
        <w:t xml:space="preserve">   Global warming    </w:t>
      </w:r>
      <w:r>
        <w:t xml:space="preserve">   Oxygen    </w:t>
      </w:r>
      <w:r>
        <w:t xml:space="preserve">   Carbon dioxide    </w:t>
      </w:r>
      <w:r>
        <w:t xml:space="preserve">   Atmosphere    </w:t>
      </w:r>
      <w:r>
        <w:t xml:space="preserve">   Earth    </w:t>
      </w:r>
      <w:r>
        <w:t xml:space="preserve">   Non renewable    </w:t>
      </w:r>
      <w:r>
        <w:t xml:space="preserve">   Renewable    </w:t>
      </w:r>
      <w:r>
        <w:t xml:space="preserve">   Ininite    </w:t>
      </w:r>
      <w:r>
        <w:t xml:space="preserve">   Finite    </w:t>
      </w:r>
      <w:r>
        <w:t xml:space="preserve">   Metal    </w:t>
      </w:r>
      <w:r>
        <w:t xml:space="preserve">   Ore    </w:t>
      </w:r>
      <w:r>
        <w:t xml:space="preserve">   Glass    </w:t>
      </w:r>
      <w:r>
        <w:t xml:space="preserve">   Reduce    </w:t>
      </w:r>
      <w:r>
        <w:t xml:space="preserve">   Recycle    </w:t>
      </w:r>
      <w:r>
        <w:t xml:space="preserve">   Reuse    </w:t>
      </w:r>
      <w:r>
        <w:t xml:space="preserve">   Plastic    </w:t>
      </w:r>
      <w:r>
        <w:t xml:space="preserve">   Climate    </w:t>
      </w:r>
      <w:r>
        <w:t xml:space="preserve">  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Earths Resources</dc:title>
  <dcterms:created xsi:type="dcterms:W3CDTF">2021-10-11T05:50:50Z</dcterms:created>
  <dcterms:modified xsi:type="dcterms:W3CDTF">2021-10-11T05:50:50Z</dcterms:modified>
</cp:coreProperties>
</file>