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resources that are used to make objects, food,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that contains ozone gas in additon to other atmopheric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gases that surround a planet, moon, or other space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released when the nuclei of atoms are split or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resource that forms much more slowly than it is consumed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natural material that is used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Nuclei of radioactive atoms are split into two or more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nonrenewable resource formed from the buried remains of plants and animals that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resources used to generate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type of solar radiation that can harm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that can be replaced at the same rate at which it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process do plants to make their 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</dc:title>
  <dcterms:created xsi:type="dcterms:W3CDTF">2021-10-11T05:50:09Z</dcterms:created>
  <dcterms:modified xsi:type="dcterms:W3CDTF">2021-10-11T05:50:09Z</dcterms:modified>
</cp:coreProperties>
</file>