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resource found on Earth that is necessary or useful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natural resource that cannot be replaced or can only be replaced after thousands or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harmful things get into the water, air,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is burned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of minerals, weathered rocks, and decayed plants and animal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natural resource that can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melted rock that is underground in the mantle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died out, leaving no more of that type of organism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non-living substance made of one or more minerals; there are 3 main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trace or remains of an organism that lived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combination of sand, silt, clay and humus; best soil for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made from moving or falling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energy made from heat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protecting our natural resources and using them responsibly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from living things, plants or animals, or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resource that can be used 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bits of weathered or broken-down rock and once-living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solid, non-living substance found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energy that comes from moving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Resources</dc:title>
  <dcterms:created xsi:type="dcterms:W3CDTF">2021-10-11T05:49:01Z</dcterms:created>
  <dcterms:modified xsi:type="dcterms:W3CDTF">2021-10-11T05:49:01Z</dcterms:modified>
</cp:coreProperties>
</file>