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moving weathered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Melted rock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breaking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rock that cools quickly on the surface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breaking down of rock into smaller pieces by a physical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Decomposition of rock caused by chemical reactions resulting in the formation of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that undergo intense heat and pressure to change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by compaction and 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settling of weathered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Igneous rock that cools slowly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formed by melted rock that has colled and hardened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2021-10-11T05:49:03Z</dcterms:created>
  <dcterms:modified xsi:type="dcterms:W3CDTF">2021-10-11T05:49:03Z</dcterms:modified>
</cp:coreProperties>
</file>