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Resources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from decayed remains of organisms that dried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organisms need this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contains carbon dioxide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Nonliving substances found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resources that are being used up faster than they can be replaced by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resources that can be replenished by natural processes faster than they are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resources that will NOT run out, no matter how much of it people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Thermal energy from within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Parts of the environment that supply materials useful or necessary for the survival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Greenhouses use this kind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inexhaustible resource produced by the uneven heating of the atmosphere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Topsoil is the upper most layer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 Crossword</dc:title>
  <dcterms:created xsi:type="dcterms:W3CDTF">2021-10-11T05:49:48Z</dcterms:created>
  <dcterms:modified xsi:type="dcterms:W3CDTF">2021-10-11T05:49:48Z</dcterms:modified>
</cp:coreProperties>
</file>