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Earth's Resources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Parts of the environment that supply materials useful or necessary for the survival of living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Wind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resources that are being used up faster than they can be replaced by natural processes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Inexhaustible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resources that will NOT run out, no matter how much of it people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Thermal energy from within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Minerals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Solar Cookers use this kind of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Renewable Resource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is an inexhaustible resource produced by the uneven heating of the atmosphere by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Topsoil is the upper most layer of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Nonrenewable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from decayed remains of organisms that dried over millions of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Heats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organisms need this to survive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Magnesium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contains carbon dioxide and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Nonliving substances found in Earth's crust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Freshwater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resources that can be replenished by natural processes faster than they are 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a mineral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Fossil Fuels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a fossil fuel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Natural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renewed through the water cycle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Geothermal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Molten rock or magma rises close to the surface of Earth’s crust and...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Solar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 Worksheet</dc:title>
  <dcterms:created xsi:type="dcterms:W3CDTF">2021-10-11T05:49:50Z</dcterms:created>
  <dcterms:modified xsi:type="dcterms:W3CDTF">2021-10-11T05:49:50Z</dcterms:modified>
</cp:coreProperties>
</file>