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it take Earth to rotate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imaginary pole on which Earth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hours are there between noon and midnight?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___, causing us to have day and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continent experiences "midnight sun"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Earth gets sunlight at any given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hours from sunrise would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looking down at the North Pole, the Earth rotates in this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___ line is an imaginary line that separates one day from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point on the planet where the sun is directly overhead.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 zones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___ 23.5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"spinning"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Rotation</dc:title>
  <dcterms:created xsi:type="dcterms:W3CDTF">2021-10-11T05:49:58Z</dcterms:created>
  <dcterms:modified xsi:type="dcterms:W3CDTF">2021-10-11T05:49:58Z</dcterms:modified>
</cp:coreProperties>
</file>