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Earths Science unit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dynamics of plate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heat transfer that can only happen in gas and liquids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plates are separating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hard sedimentary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flat and thin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crack that forms when rocks break and move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remains or impression  of a dead organism preserved in petrified form or as a mold or cast in a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building or construction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lying asleep or as if asleep, inactive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east and west position of a point on the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gorge you can visit and look at the view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 and south position of a point on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narrow ditch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species, family, or some other large group that has no more living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two plates push together to form some type of MT.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plates collide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and violent shaking of the ground.movement within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zero of longitude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volcano is a structure in the crust of a planetary-mass object, such as Earth, that allows hot lava, volcanic ash, and gases to escape from a magma chamber below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sideways and downward movement of the  edge of a plate of the earth's crust into the mantle beneath another plate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change in form, appearance, or structure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Earths Science unit Vocab Crossword </dc:title>
  <dcterms:created xsi:type="dcterms:W3CDTF">2021-10-11T05:49:56Z</dcterms:created>
  <dcterms:modified xsi:type="dcterms:W3CDTF">2021-10-11T05:49:56Z</dcterms:modified>
</cp:coreProperties>
</file>