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to which the material is transferred and stored in a sphere is a reservoir or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location of matter and energy in a sphere is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balanced movement of matter and energy from sources to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sphere includes the body of air surrounding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hydrosphere comes from the Greek word HYDRO which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sphere contains all of the Earth's frozen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sphere is composed of all the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sphere is composed of all the liquid water on or near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atmosphere is composed mainly of this gas (about 78%).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sphere includes the continents, the ocean floor, all the rocks on the surface, and all of the sand in the deserts.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biosphere comes from the Greek word BIO which means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atmosphere comes from the Greek word ATMO which means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Spheres</dc:title>
  <dcterms:created xsi:type="dcterms:W3CDTF">2021-10-11T05:50:11Z</dcterms:created>
  <dcterms:modified xsi:type="dcterms:W3CDTF">2021-10-11T05:50:11Z</dcterms:modified>
</cp:coreProperties>
</file>