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Earth's Spheres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force that makes objects fall toward Earth</w:t>
            </w:r>
          </w:p>
          <w:p>
            <w:pPr>
              <w:keepLines/>
              <w:pStyle w:val="CluesTiny"/>
            </w:pPr>
            <w:r>
              <w:rPr>
                <w:b w:val="true"/>
                <w:bCs w:val="true"/>
              </w:rPr>
              <w:t xml:space="preserve">5. </w:t>
            </w:r>
            <w:r>
              <w:t xml:space="preserve">New rock form from molten material inside Earth called..</w:t>
            </w:r>
          </w:p>
          <w:p>
            <w:pPr>
              <w:keepLines/>
              <w:pStyle w:val="CluesTiny"/>
            </w:pPr>
            <w:r>
              <w:rPr>
                <w:b w:val="true"/>
                <w:bCs w:val="true"/>
              </w:rPr>
              <w:t xml:space="preserve">7. </w:t>
            </w:r>
            <w:r>
              <w:t xml:space="preserve">Layer of solid rock that includes dry land and ocean floor</w:t>
            </w:r>
          </w:p>
          <w:p>
            <w:pPr>
              <w:keepLines/>
              <w:pStyle w:val="CluesTiny"/>
            </w:pPr>
            <w:r>
              <w:rPr>
                <w:b w:val="true"/>
                <w:bCs w:val="true"/>
              </w:rPr>
              <w:t xml:space="preserve">9. </w:t>
            </w:r>
            <w:r>
              <w:t xml:space="preserve">A natural power that acts on an object</w:t>
            </w:r>
          </w:p>
          <w:p>
            <w:pPr>
              <w:keepLines/>
              <w:pStyle w:val="CluesTiny"/>
            </w:pPr>
            <w:r>
              <w:rPr>
                <w:b w:val="true"/>
                <w:bCs w:val="true"/>
              </w:rPr>
              <w:t xml:space="preserve">11. </w:t>
            </w:r>
            <w:r>
              <w:t xml:space="preserve">Sphere on Earth that contains all rocks</w:t>
            </w:r>
          </w:p>
          <w:p>
            <w:pPr>
              <w:keepLines/>
              <w:pStyle w:val="CluesTiny"/>
            </w:pPr>
            <w:r>
              <w:rPr>
                <w:b w:val="true"/>
                <w:bCs w:val="true"/>
              </w:rPr>
              <w:t xml:space="preserve">12. </w:t>
            </w:r>
            <w:r>
              <w:t xml:space="preserve">Earthquakes produce</w:t>
            </w:r>
          </w:p>
          <w:p>
            <w:pPr>
              <w:keepLines/>
              <w:pStyle w:val="CluesTiny"/>
            </w:pPr>
            <w:r>
              <w:rPr>
                <w:b w:val="true"/>
                <w:bCs w:val="true"/>
              </w:rPr>
              <w:t xml:space="preserve">13. </w:t>
            </w:r>
            <w:r>
              <w:t xml:space="preserve">The ability to do work </w:t>
            </w:r>
          </w:p>
          <w:p>
            <w:pPr>
              <w:keepLines/>
              <w:pStyle w:val="CluesTiny"/>
            </w:pPr>
            <w:r>
              <w:rPr>
                <w:b w:val="true"/>
                <w:bCs w:val="true"/>
              </w:rPr>
              <w:t xml:space="preserve">14. </w:t>
            </w:r>
            <w:r>
              <w:t xml:space="preserve">Sphere on Earth that contains air. </w:t>
            </w:r>
          </w:p>
          <w:p>
            <w:pPr>
              <w:keepLines/>
              <w:pStyle w:val="CluesTiny"/>
            </w:pPr>
            <w:r>
              <w:rPr>
                <w:b w:val="true"/>
                <w:bCs w:val="true"/>
              </w:rPr>
              <w:t xml:space="preserve">15. </w:t>
            </w:r>
            <w:r>
              <w:t xml:space="preserve">the cycle of processes by which water circulates between the earth's oceans, atmosphere, and land, involving precipitation as rain and snow, drainage in streams and rivers, and return to the atmosphere by evaporation and transpiration</w:t>
            </w:r>
          </w:p>
        </w:tc>
        <w:tc>
          <w:p>
            <w:pPr>
              <w:pStyle w:val="CluesTiny"/>
            </w:pPr>
            <w:r>
              <w:rPr>
                <w:b w:val="true"/>
                <w:bCs w:val="true"/>
              </w:rPr>
              <w:t xml:space="preserve">Down</w:t>
            </w:r>
          </w:p>
          <w:p>
            <w:pPr>
              <w:keepLines/>
              <w:pStyle w:val="CluesTiny"/>
            </w:pPr>
            <w:r>
              <w:rPr>
                <w:b w:val="true"/>
                <w:bCs w:val="true"/>
              </w:rPr>
              <w:t xml:space="preserve">1. </w:t>
            </w:r>
            <w:r>
              <w:t xml:space="preserve">A very small fragment of a much larger object</w:t>
            </w:r>
          </w:p>
          <w:p>
            <w:pPr>
              <w:keepLines/>
              <w:pStyle w:val="CluesTiny"/>
            </w:pPr>
            <w:r>
              <w:rPr>
                <w:b w:val="true"/>
                <w:bCs w:val="true"/>
              </w:rPr>
              <w:t xml:space="preserve">2. </w:t>
            </w:r>
            <w:r>
              <w:t xml:space="preserve">Sphere on Earth that contains all water</w:t>
            </w:r>
          </w:p>
          <w:p>
            <w:pPr>
              <w:keepLines/>
              <w:pStyle w:val="CluesTiny"/>
            </w:pPr>
            <w:r>
              <w:rPr>
                <w:b w:val="true"/>
                <w:bCs w:val="true"/>
              </w:rPr>
              <w:t xml:space="preserve">4. </w:t>
            </w:r>
            <w:r>
              <w:t xml:space="preserve">The rock below to boundary</w:t>
            </w:r>
          </w:p>
          <w:p>
            <w:pPr>
              <w:keepLines/>
              <w:pStyle w:val="CluesTiny"/>
            </w:pPr>
            <w:r>
              <w:rPr>
                <w:b w:val="true"/>
                <w:bCs w:val="true"/>
              </w:rPr>
              <w:t xml:space="preserve">6. </w:t>
            </w:r>
            <w:r>
              <w:t xml:space="preserve">Sphere on Earth that contains Life</w:t>
            </w:r>
          </w:p>
          <w:p>
            <w:pPr>
              <w:keepLines/>
              <w:pStyle w:val="CluesTiny"/>
            </w:pPr>
            <w:r>
              <w:rPr>
                <w:b w:val="true"/>
                <w:bCs w:val="true"/>
              </w:rPr>
              <w:t xml:space="preserve">8. </w:t>
            </w:r>
            <w:r>
              <w:t xml:space="preserve">Constantly being created and destroyed by forces</w:t>
            </w:r>
          </w:p>
          <w:p>
            <w:pPr>
              <w:keepLines/>
              <w:pStyle w:val="CluesTiny"/>
            </w:pPr>
            <w:r>
              <w:rPr>
                <w:b w:val="true"/>
                <w:bCs w:val="true"/>
              </w:rPr>
              <w:t xml:space="preserve">10. </w:t>
            </w:r>
            <w:r>
              <w:t xml:space="preserve">made mostly of the metals iron and nickel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Spheres </dc:title>
  <dcterms:created xsi:type="dcterms:W3CDTF">2021-10-11T05:50:14Z</dcterms:created>
  <dcterms:modified xsi:type="dcterms:W3CDTF">2021-10-11T05:50:14Z</dcterms:modified>
</cp:coreProperties>
</file>