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Spheres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plants    </w:t>
      </w:r>
      <w:r>
        <w:t xml:space="preserve">   animals    </w:t>
      </w:r>
      <w:r>
        <w:t xml:space="preserve">   air    </w:t>
      </w:r>
      <w:r>
        <w:t xml:space="preserve">   core    </w:t>
      </w:r>
      <w:r>
        <w:t xml:space="preserve">   a    </w:t>
      </w:r>
      <w:r>
        <w:t xml:space="preserve">   mantle    </w:t>
      </w:r>
      <w:r>
        <w:t xml:space="preserve">   crust    </w:t>
      </w:r>
      <w:r>
        <w:t xml:space="preserve">   rocks    </w:t>
      </w:r>
      <w:r>
        <w:t xml:space="preserve">   soil    </w:t>
      </w:r>
      <w:r>
        <w:t xml:space="preserve">   ice    </w:t>
      </w:r>
      <w:r>
        <w:t xml:space="preserve">   water    </w:t>
      </w:r>
      <w:r>
        <w:t xml:space="preserve">   hydrosphere    </w:t>
      </w:r>
      <w:r>
        <w:t xml:space="preserve">   geosphere    </w:t>
      </w:r>
      <w:r>
        <w:t xml:space="preserve">   cryosphere    </w:t>
      </w:r>
      <w:r>
        <w:t xml:space="preserve">   biosphere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Spheres</dc:title>
  <dcterms:created xsi:type="dcterms:W3CDTF">2021-10-11T05:50:18Z</dcterms:created>
  <dcterms:modified xsi:type="dcterms:W3CDTF">2021-10-11T05:50:18Z</dcterms:modified>
</cp:coreProperties>
</file>