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Earth's Spheres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successfully    </w:t>
      </w:r>
      <w:r>
        <w:t xml:space="preserve">   model    </w:t>
      </w:r>
      <w:r>
        <w:t xml:space="preserve">   water    </w:t>
      </w:r>
      <w:r>
        <w:t xml:space="preserve">   land    </w:t>
      </w:r>
      <w:r>
        <w:t xml:space="preserve">   comprise    </w:t>
      </w:r>
      <w:r>
        <w:t xml:space="preserve">   interactions    </w:t>
      </w:r>
      <w:r>
        <w:t xml:space="preserve">   system    </w:t>
      </w:r>
      <w:r>
        <w:t xml:space="preserve">   energy    </w:t>
      </w:r>
      <w:r>
        <w:t xml:space="preserve">   surface    </w:t>
      </w:r>
      <w:r>
        <w:t xml:space="preserve">   stone    </w:t>
      </w:r>
      <w:r>
        <w:t xml:space="preserve">   spheres    </w:t>
      </w:r>
      <w:r>
        <w:t xml:space="preserve">   soil    </w:t>
      </w:r>
      <w:r>
        <w:t xml:space="preserve">   rocks    </w:t>
      </w:r>
      <w:r>
        <w:t xml:space="preserve">   regions    </w:t>
      </w:r>
      <w:r>
        <w:t xml:space="preserve">   planet    </w:t>
      </w:r>
      <w:r>
        <w:t xml:space="preserve">   outer    </w:t>
      </w:r>
      <w:r>
        <w:t xml:space="preserve">   organisms    </w:t>
      </w:r>
      <w:r>
        <w:t xml:space="preserve">   moisture    </w:t>
      </w:r>
      <w:r>
        <w:t xml:space="preserve">   minerals    </w:t>
      </w:r>
      <w:r>
        <w:t xml:space="preserve">   mantle    </w:t>
      </w:r>
      <w:r>
        <w:t xml:space="preserve">   lithosphere    </w:t>
      </w:r>
      <w:r>
        <w:t xml:space="preserve">   inner    </w:t>
      </w:r>
      <w:r>
        <w:t xml:space="preserve">   hydrosphere    </w:t>
      </w:r>
      <w:r>
        <w:t xml:space="preserve">   greek    </w:t>
      </w:r>
      <w:r>
        <w:t xml:space="preserve">   gases    </w:t>
      </w:r>
      <w:r>
        <w:t xml:space="preserve">   earth    </w:t>
      </w:r>
      <w:r>
        <w:t xml:space="preserve">   crust    </w:t>
      </w:r>
      <w:r>
        <w:t xml:space="preserve">   core    </w:t>
      </w:r>
      <w:r>
        <w:t xml:space="preserve">   biosphere    </w:t>
      </w:r>
      <w:r>
        <w:t xml:space="preserve">   Atmosphere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Spheres</dc:title>
  <dcterms:created xsi:type="dcterms:W3CDTF">2021-10-11T05:49:32Z</dcterms:created>
  <dcterms:modified xsi:type="dcterms:W3CDTF">2021-10-11T05:49:32Z</dcterms:modified>
</cp:coreProperties>
</file>