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sphere absorbs the most carbon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sphere contains all of Earth's ground and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sphere contains all living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Atmosphere, where is carbon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sphere stores carbon for the longest amount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sphere contains all the air on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do plants do that transfers carbon from the atmosphere to the biosphere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sphere contains all man made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sphere contains all of the ice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sphere contains all of Earth's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Spheres</dc:title>
  <dcterms:created xsi:type="dcterms:W3CDTF">2021-10-11T05:49:54Z</dcterms:created>
  <dcterms:modified xsi:type="dcterms:W3CDTF">2021-10-11T05:49:54Z</dcterms:modified>
</cp:coreProperties>
</file>