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bulid up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layer of gases that make up 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densest part of Earth that includes the crust, mantle, and the 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dark, fine-grained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light colored rock with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Earth that consists of water in lakes, oceans, rivers,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tear down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parts that work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rock that forms Earth's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earth that contains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that travel through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pushing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terms:created xsi:type="dcterms:W3CDTF">2021-10-11T05:48:49Z</dcterms:created>
  <dcterms:modified xsi:type="dcterms:W3CDTF">2021-10-11T05:48:49Z</dcterms:modified>
</cp:coreProperties>
</file>