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Earth that contains water in oceans rivers,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molten metal surrounding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normally light colored rock that is coarse-grained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thermal energy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pushing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softish layer of the mantle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Earth that contains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forces that build up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parts that work together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uppermost layer of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and fine-grained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tear down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vibrations produced by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layer of gases that make up the outermost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densest part of Earth that includes the crust, mantle and 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rock that forms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of hot and solid material in between the crust and 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dense ball of solid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 of energy by electromagnetic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</dc:title>
  <dcterms:created xsi:type="dcterms:W3CDTF">2021-10-11T05:48:51Z</dcterms:created>
  <dcterms:modified xsi:type="dcterms:W3CDTF">2021-10-11T05:48:51Z</dcterms:modified>
</cp:coreProperties>
</file>