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landform with high relief and high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part of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brittle, rocky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landform with low relief and high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entire solid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 layer consisting of crust and uppermost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landform with low relief and low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layer within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topographic feature formed by processes that shape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ball-shaped, all points equidistant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dense metallic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every object exerts on all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middle layer in the solid part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</dc:title>
  <dcterms:created xsi:type="dcterms:W3CDTF">2021-10-11T05:48:56Z</dcterms:created>
  <dcterms:modified xsi:type="dcterms:W3CDTF">2021-10-11T05:48:56Z</dcterms:modified>
</cp:coreProperties>
</file>