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underwater mountain chains that run through the Earth's basins?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transfer of energy through empty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super continent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measure of how much mass there is in a volume of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plate is subducted beneath the other what does it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the theory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plate boundary were they slide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new crust forming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edges of the plates meet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pieces move around as plate tectonics?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plate boundary that sea floor spreading happens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transfer of heat by the movement of a heated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boundary happens when two ocean crusts collide?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usually happens at a transform boundary?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plate boundaries collide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convection currents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convection currents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Convection currents cause plates to move, producing changes in Earth's----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proposed that the lithosphere is broken into separate sections called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forms when two continental plates collide?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</dc:title>
  <dcterms:created xsi:type="dcterms:W3CDTF">2021-10-11T05:49:01Z</dcterms:created>
  <dcterms:modified xsi:type="dcterms:W3CDTF">2021-10-11T05:49:01Z</dcterms:modified>
</cp:coreProperties>
</file>