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marking a mineral leaves behind when rubbed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Resources that can be replaced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how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that can only be used once/ not replaced in a reasonable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to measure the hardness of a rock using numbers 1-10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preserving and protecting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non-living solid formed in nature that is in crystal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from sediment that is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that change from one form to another usually by heat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dead plants or animals leave a trace in sedimentary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mineral's ability to scratch another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when melted rock, or magma cools or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rocks breaking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in nature that is made up of one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moving weathered rock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Structure</dc:title>
  <dcterms:created xsi:type="dcterms:W3CDTF">2021-10-11T05:49:07Z</dcterms:created>
  <dcterms:modified xsi:type="dcterms:W3CDTF">2021-10-11T05:49:07Z</dcterms:modified>
</cp:coreProperties>
</file>