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 &amp;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converging continental plates form this geological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tectonic plates sliding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earth is made of which are constantly moving along above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piece of evidence explains why palm tree fossils have been found in very cold regions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 of earth, ball like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Tectonic plates that move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and violent shaking of the ground, sometimes causing great destruction, as a result of movements within the earth's crust or volcanic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plastic, or flowing, layer within earths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geological features form when one tectonic plate subduction under another plate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causes tectonic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 middle layer in the solid part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formations, rivers, and lakes appear to match up on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"super-continent"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entire solid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brittle, rocky outer layer within earths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part of earths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rigid layer of earth that includes the crust and the uppermost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tectonic plate goes under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dense, metallic center of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&amp; Plate Tectonics </dc:title>
  <dcterms:created xsi:type="dcterms:W3CDTF">2021-10-11T05:48:58Z</dcterms:created>
  <dcterms:modified xsi:type="dcterms:W3CDTF">2021-10-11T05:48:58Z</dcterms:modified>
</cp:coreProperties>
</file>