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Structure &amp; Processes/Plate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crust and rigid 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Earth's middle and densest layer that makes up most of Earth's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slow moving motion of the asthenosphere that causes the lithosphere to be in constant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Molten rock that reaches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lithosphere is divided into __________ ___________ which are giant, slow-moving chunks of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Earth's outermost and thinnest 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older, thicker part of the crust and made up mostly of granite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soft layer in the mantle that flows like very thick liquid.  The tectonic plates float on this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rock of the ocean floor and made mostly of basalt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Melted rock below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Structure &amp; Processes/Plate Tectonics</dc:title>
  <dcterms:created xsi:type="dcterms:W3CDTF">2021-10-11T05:49:41Z</dcterms:created>
  <dcterms:modified xsi:type="dcterms:W3CDTF">2021-10-11T05:49:41Z</dcterms:modified>
</cp:coreProperties>
</file>