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is the process of rocks breaking apart.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non-living solid formed in nature that is in crystal form is called 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solid in nature that is made of one or more minerals is called a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 is formed when melted rock, or magma cools or hardens.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moving weathered rock from one place to another is called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forms from sediment that is cemented together.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Mohs' scale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that change from one form to another usually by heat or pressure are called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Hardness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a way to measure the hardness of a rock using numbers 1-10.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Conservation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tells how a mineral reflects light.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Fossils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marking a mineral leaves behind when rubbed against something is called a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Igneous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mineral's ability to scratch another mineral is called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Sedimentary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are formed when dead planets or animals leave a trace in sedimentary rocks.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that can be replaced quickly are called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Metamorphic rocks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 is a resource that can only be used once/not replaced in a reasonable amount of time.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Renewable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Thre preserving and protecting of a resource is called 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Nonrenewable resource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 Quiz</dc:title>
  <dcterms:created xsi:type="dcterms:W3CDTF">2021-10-11T05:49:10Z</dcterms:created>
  <dcterms:modified xsi:type="dcterms:W3CDTF">2021-10-11T05:49:10Z</dcterms:modified>
</cp:coreProperties>
</file>