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Structure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coriolis    </w:t>
      </w:r>
      <w:r>
        <w:t xml:space="preserve">   foucault    </w:t>
      </w:r>
      <w:r>
        <w:t xml:space="preserve">   equator    </w:t>
      </w:r>
      <w:r>
        <w:t xml:space="preserve">   latitude    </w:t>
      </w:r>
      <w:r>
        <w:t xml:space="preserve">   southpole    </w:t>
      </w:r>
      <w:r>
        <w:t xml:space="preserve">   northpole    </w:t>
      </w:r>
      <w:r>
        <w:t xml:space="preserve">   capricorn    </w:t>
      </w:r>
      <w:r>
        <w:t xml:space="preserve">   cancer    </w:t>
      </w:r>
      <w:r>
        <w:t xml:space="preserve">   longitude    </w:t>
      </w:r>
      <w:r>
        <w:t xml:space="preserve">   time    </w:t>
      </w:r>
      <w:r>
        <w:t xml:space="preserve">   altitude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depth    </w:t>
      </w:r>
      <w:r>
        <w:t xml:space="preserve">   temperature    </w:t>
      </w:r>
      <w:r>
        <w:t xml:space="preserve">   pressure    </w:t>
      </w:r>
      <w:r>
        <w:t xml:space="preserve">   revolution    </w:t>
      </w:r>
      <w:r>
        <w:t xml:space="preserve">   circumference    </w:t>
      </w:r>
      <w:r>
        <w:t xml:space="preserve">   mass    </w:t>
      </w:r>
      <w:r>
        <w:t xml:space="preserve">   hydrosphere    </w:t>
      </w:r>
      <w:r>
        <w:t xml:space="preserve">   outercore    </w:t>
      </w:r>
      <w:r>
        <w:t xml:space="preserve">   rotation    </w:t>
      </w:r>
      <w:r>
        <w:t xml:space="preserve">   oblatespheroid    </w:t>
      </w:r>
      <w:r>
        <w:t xml:space="preserve">   density    </w:t>
      </w:r>
      <w:r>
        <w:t xml:space="preserve">   lithosphere    </w:t>
      </w:r>
      <w:r>
        <w:t xml:space="preserve">   innercore    </w:t>
      </w:r>
      <w:r>
        <w:t xml:space="preserve">   asthenosphere    </w:t>
      </w:r>
      <w:r>
        <w:t xml:space="preserve">   volume    </w:t>
      </w:r>
      <w:r>
        <w:t xml:space="preserve">   atmosphere    </w:t>
      </w:r>
      <w:r>
        <w:t xml:space="preserve">   crust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 and Motion</dc:title>
  <dcterms:created xsi:type="dcterms:W3CDTF">2021-10-11T05:48:54Z</dcterms:created>
  <dcterms:modified xsi:type="dcterms:W3CDTF">2021-10-11T05:48:54Z</dcterms:modified>
</cp:coreProperties>
</file>