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Structure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crust found on earth's continents; usually made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uppermost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planet earth's physical structure and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crust found under earth's oceans; usually made of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oceanic crust sinks under continental crust at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single landmass that broke apart 200 million years ago, and formed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scientist who came up with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representation of the Earth's surface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geologist who discovered sea floor spreading by using sonar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or more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layer of the mantle where the lithosphere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sections of the earth's crust which make up 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pieces of the lithosphere are in constant motion and driven by convection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hot, molten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landmass surrounded by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outermost layer of the earth. consists of continental and oceanic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large-scale processes affecting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and Plate Tectonics</dc:title>
  <dcterms:created xsi:type="dcterms:W3CDTF">2021-10-11T05:49:12Z</dcterms:created>
  <dcterms:modified xsi:type="dcterms:W3CDTF">2021-10-11T05:49:12Z</dcterms:modified>
</cp:coreProperties>
</file>