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Earth's Structure and 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landform results from two plates being pulled apart?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force that drives plate tectonics?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famous fault in the U.S?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landform results from two continental plates colliding?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plate boundary where plates grind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types of plate boundaries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super-continent proposed by Alfred Wegener?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plate boundary where the crust is pulled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fault is found at a transform boundary?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Earth's crust and upper mantle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landform results from two oceanic plates colliding?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one plate sinks underneath another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scientist credited for the Theory of Plate Tectonics?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plate boundary where the crust comes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geologic event occurs along the edges of plate boundaries?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Structure and Tectonic Plates</dc:title>
  <dcterms:created xsi:type="dcterms:W3CDTF">2021-10-11T05:49:56Z</dcterms:created>
  <dcterms:modified xsi:type="dcterms:W3CDTF">2021-10-11T05:49:56Z</dcterms:modified>
</cp:coreProperties>
</file>