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 layer made of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crust is 6.4 kilometers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layer of earth made from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volcano has a huge eruption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volcanoes are made out of gas and form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igneous, sedimentary and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layer is right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rocks are fractured to get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thinnest of all earths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volcano is flat and spills out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below the crust and upper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Surface</dc:title>
  <dcterms:created xsi:type="dcterms:W3CDTF">2021-10-11T05:49:51Z</dcterms:created>
  <dcterms:modified xsi:type="dcterms:W3CDTF">2021-10-11T05:49:51Z</dcterms:modified>
</cp:coreProperties>
</file>