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rock is broken down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continents were once joined together but separated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tectonic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mass of material slips down a curved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laying the weathered material down in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tectonic plate moves under another which sinks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breaking down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Sediments are moved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rock is broken down by a substance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tectonic plate that slides across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Convergent, divergent, and transform are the 3 primary types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made a theory of when continents where together and separated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 of the earth's interior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tectonic plates collide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A____ is long, narrow steep-sided crack into the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Surface</dc:title>
  <dcterms:created xsi:type="dcterms:W3CDTF">2021-10-11T05:49:19Z</dcterms:created>
  <dcterms:modified xsi:type="dcterms:W3CDTF">2021-10-11T05:49:19Z</dcterms:modified>
</cp:coreProperties>
</file>