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Surface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mass movement    </w:t>
      </w:r>
      <w:r>
        <w:t xml:space="preserve">   gravity    </w:t>
      </w:r>
      <w:r>
        <w:t xml:space="preserve">   landform region    </w:t>
      </w:r>
      <w:r>
        <w:t xml:space="preserve">   plateau    </w:t>
      </w:r>
      <w:r>
        <w:t xml:space="preserve">   mountain range    </w:t>
      </w:r>
      <w:r>
        <w:t xml:space="preserve">   mountain    </w:t>
      </w:r>
      <w:r>
        <w:t xml:space="preserve">   plain    </w:t>
      </w:r>
      <w:r>
        <w:t xml:space="preserve">   landform    </w:t>
      </w:r>
      <w:r>
        <w:t xml:space="preserve">   relief    </w:t>
      </w:r>
      <w:r>
        <w:t xml:space="preserve">   elevation    </w:t>
      </w:r>
      <w:r>
        <w:t xml:space="preserve">   topography    </w:t>
      </w:r>
      <w:r>
        <w:t xml:space="preserve">   permeable    </w:t>
      </w:r>
      <w:r>
        <w:t xml:space="preserve">   oxidation    </w:t>
      </w:r>
      <w:r>
        <w:t xml:space="preserve">   frost wedging    </w:t>
      </w:r>
      <w:r>
        <w:t xml:space="preserve">   abrasion    </w:t>
      </w:r>
      <w:r>
        <w:t xml:space="preserve">   chemical weathering    </w:t>
      </w:r>
      <w:r>
        <w:t xml:space="preserve">   physical weathering    </w:t>
      </w:r>
      <w:r>
        <w:t xml:space="preserve">   deposition    </w:t>
      </w:r>
      <w:r>
        <w:t xml:space="preserve">   sediment    </w:t>
      </w:r>
      <w:r>
        <w:t xml:space="preserve">   erosion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Surface</dc:title>
  <dcterms:created xsi:type="dcterms:W3CDTF">2021-10-11T05:49:25Z</dcterms:created>
  <dcterms:modified xsi:type="dcterms:W3CDTF">2021-10-11T05:49:25Z</dcterms:modified>
</cp:coreProperties>
</file>