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Earth's Surface Systems</w:t>
      </w:r>
    </w:p>
    <w:p>
      <w:pPr>
        <w:pStyle w:val="Questions"/>
      </w:pPr>
      <w:r>
        <w:t xml:space="preserve">1. MALEIHCC EIGETRANHW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ICCENMLAHA AGEHWTEIRN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OSRINOE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YUBRATTIR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IDESINTOOP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TEDAL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MARSET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ARWUEGNTRDO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MHUUS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SIOL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NDAILLSED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ULSPM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ASDN EUND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ESSOL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NIINSFACTGI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EEDMTISN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RIIMIANOTFMASINRU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LILVLAUA FNA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INEKHSLO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TLCTIAEATS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MTTSAGEALI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AELCGRI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PIUGLNCK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ILTL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EDMESINT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Surface Systems</dc:title>
  <dcterms:created xsi:type="dcterms:W3CDTF">2021-10-11T05:50:20Z</dcterms:created>
  <dcterms:modified xsi:type="dcterms:W3CDTF">2021-10-11T05:50:20Z</dcterms:modified>
</cp:coreProperties>
</file>