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decomposition    </w:t>
      </w:r>
      <w:r>
        <w:t xml:space="preserve">   decay    </w:t>
      </w:r>
      <w:r>
        <w:t xml:space="preserve">   animals    </w:t>
      </w:r>
      <w:r>
        <w:t xml:space="preserve">   plants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exosphere    </w:t>
      </w:r>
      <w:r>
        <w:t xml:space="preserve">   turbines    </w:t>
      </w:r>
      <w:r>
        <w:t xml:space="preserve">   wind    </w:t>
      </w:r>
      <w:r>
        <w:t xml:space="preserve">   solar    </w:t>
      </w:r>
      <w:r>
        <w:t xml:space="preserve">   oil    </w:t>
      </w:r>
      <w:r>
        <w:t xml:space="preserve">   coal    </w:t>
      </w:r>
      <w:r>
        <w:t xml:space="preserve">   ocean    </w:t>
      </w:r>
      <w:r>
        <w:t xml:space="preserve">   respiration    </w:t>
      </w:r>
      <w:r>
        <w:t xml:space="preserve">   carbon cycle    </w:t>
      </w:r>
      <w:r>
        <w:t xml:space="preserve">   lapse rate    </w:t>
      </w:r>
      <w:r>
        <w:t xml:space="preserve">   pressure    </w:t>
      </w:r>
      <w:r>
        <w:t xml:space="preserve">   gravity    </w:t>
      </w:r>
      <w:r>
        <w:t xml:space="preserve">   volcano    </w:t>
      </w:r>
      <w:r>
        <w:t xml:space="preserve">   warms    </w:t>
      </w:r>
      <w:r>
        <w:t xml:space="preserve">   lithosphere    </w:t>
      </w:r>
      <w:r>
        <w:t xml:space="preserve">   geosphere    </w:t>
      </w:r>
      <w:r>
        <w:t xml:space="preserve">   cryosphere    </w:t>
      </w:r>
      <w:r>
        <w:t xml:space="preserve">   hydrosphere    </w:t>
      </w:r>
      <w:r>
        <w:t xml:space="preserve">   energy    </w:t>
      </w:r>
      <w:r>
        <w:t xml:space="preserve">   fossil fuels    </w:t>
      </w:r>
      <w:r>
        <w:t xml:space="preserve">   water    </w:t>
      </w:r>
      <w:r>
        <w:t xml:space="preserve">   oxygen    </w:t>
      </w:r>
      <w:r>
        <w:t xml:space="preserve">   carbon dioxide    </w:t>
      </w:r>
      <w:r>
        <w:t xml:space="preserve">   carbon    </w:t>
      </w:r>
      <w:r>
        <w:t xml:space="preserve">   greenhouse effect    </w:t>
      </w:r>
      <w:r>
        <w:t xml:space="preserve">   photosynthesis    </w:t>
      </w:r>
      <w:r>
        <w:t xml:space="preserve">   glucose    </w:t>
      </w:r>
      <w:r>
        <w:t xml:space="preserve">   troposphere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</dc:title>
  <dcterms:created xsi:type="dcterms:W3CDTF">2021-10-11T05:50:32Z</dcterms:created>
  <dcterms:modified xsi:type="dcterms:W3CDTF">2021-10-11T05:50:32Z</dcterms:modified>
</cp:coreProperties>
</file>