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Earth's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all the ice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 that helps keep Earth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3rd common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%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middle layer of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describes all the living things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element made up of 2 hydrogen atoms and one oxygen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low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describes the air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crust that covers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movement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means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means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outermost layer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water droplets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gas needed by animals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crust that covers the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below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unicellular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top layer of the geosphere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innermost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sphere that describes all the water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mineral that makes up the majority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liquid becoming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rocks found on and in Earth's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high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symbol of mercury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rock that layers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middle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ocean current on top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region most sensitive to climate shifts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means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effect that causes winds 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closest atmosphere layer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most abundant element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wind that moves to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blocks harmful UV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Systems</dc:title>
  <dcterms:created xsi:type="dcterms:W3CDTF">2021-10-11T05:50:24Z</dcterms:created>
  <dcterms:modified xsi:type="dcterms:W3CDTF">2021-10-11T05:50:24Z</dcterms:modified>
</cp:coreProperties>
</file>