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Systems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not always a reliable source when identifying a mineral?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powdered form of the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coal, oil, and natural gas formed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carrying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Minerals that are mined because they contain useful metals or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forms from the compaction and/or cementation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breaking down of rock into smaller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 objects that come from the remains of once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mineral shines/reflects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minerals break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Dropping off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forms when rocks are changed into different kinds of rocks by great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minerals break randomly with rough and jagged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easily the mineral can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formed when molten (magma/lava) cools and hardens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 and Resources</dc:title>
  <dcterms:created xsi:type="dcterms:W3CDTF">2021-10-11T05:50:06Z</dcterms:created>
  <dcterms:modified xsi:type="dcterms:W3CDTF">2021-10-11T05:50:06Z</dcterms:modified>
</cp:coreProperties>
</file>