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Earths Systems and Resources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Rock that forms from great heat and pressure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Hardest mineral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one lithospheric plate moves down into the mantle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Black liquid that forms under the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Breaking down of rocks by physical means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Mineral mined for profit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Two ways a mineral can break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Oil, Coal, Natural Gas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Two tectonic plates move away from each 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Scale to see the hardness of a mineral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Breaking down of rocks and minerals into new  substance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Rock formed from compaction and/or cementation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Deposition does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Erosion does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Softest mineral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Weathering does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Rock that forms from cooled molten rock (magma or lava)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Earths Systems and Resources </dc:title>
  <dcterms:created xsi:type="dcterms:W3CDTF">2021-10-11T05:51:16Z</dcterms:created>
  <dcterms:modified xsi:type="dcterms:W3CDTF">2021-10-11T05:51:16Z</dcterms:modified>
</cp:coreProperties>
</file>