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Systems and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tendency to break along 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''shine'' off of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tendency to break along curved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naturally occurring solid material from which a metal or valuable mineral can be profitably extracted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in which sediment is laid down in new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rock that forms when particles from other rocks or the remains of organic matter are cemented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hardness, color, streak, cleavage, luster,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does metamorphic rock from into igneous rock?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forms from some of the same organisms as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igneous rock form into sediments?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rock that forms from an existing rock that is changed my heat, pressure or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chemical and physical processes that break down rock and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rock that forms from the coolings of molten rock at or below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naturally occurring solid that can be formed by inorganic processes and that has a crystal structure and a definite chemical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coal, oil, or natural gas that forms over millions of years from the remains of ancient organisms; burned to release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water, ice, wind or gravity moves weathered particles of rock and 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Systems and Resources</dc:title>
  <dcterms:created xsi:type="dcterms:W3CDTF">2021-10-11T05:50:17Z</dcterms:created>
  <dcterms:modified xsi:type="dcterms:W3CDTF">2021-10-11T05:50:17Z</dcterms:modified>
</cp:coreProperties>
</file>