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Systems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is formed when rocks are changed into different kinds of rock by heat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classified and identified using their physical and chemical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pulls everything toward the center of Earth causing rock and other materials to move downhill?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mineral can be replaced when they are all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 the process by which natural forces move weathered rock and soil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formed from cool, harden magma/lava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boundary that the plates move away from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breaking down of rocks by physical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chemical breakdown of rock and minerals into new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forms from the compaction and/or cementation of rock pieces, mineral grains, or shell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mineral cannot be replaced when they are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breaking down of rocks into smaller and smaller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boundary that the plates overlap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boundary that the plates move torwards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occurs when the agents (wind or water) of erosion lay down sediment?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 and Resources</dc:title>
  <dcterms:created xsi:type="dcterms:W3CDTF">2021-10-11T05:50:21Z</dcterms:created>
  <dcterms:modified xsi:type="dcterms:W3CDTF">2021-10-11T05:50:21Z</dcterms:modified>
</cp:coreProperties>
</file>