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Earth's Systems 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rock formed from sediments brought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dark rock formed with dead plant matter over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that carries pieces of weathered rock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 that was once one form of rock but has changed to another under the influence of heat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solid mineral material forming part of the surface of the earth and other similar planets (can be underwater or on 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Formed from dead marine life in a time span of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rock formed from cooling magma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scale characterizing scratch resistance of various minerals through the ability of harder material to scratch softer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theory explaining the structure of the earth's crust and many associated phenomena as resulting from the interaction of rigid lithospheric plates which move slowly over the underlying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by converging plates and spew magma/lava to create small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Boundaries that push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that wears away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cycle where rocks can form into separate rock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Boundaries that have plates moving AWAY from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Systems and Resources</dc:title>
  <dcterms:created xsi:type="dcterms:W3CDTF">2021-10-11T05:50:23Z</dcterms:created>
  <dcterms:modified xsi:type="dcterms:W3CDTF">2021-10-11T05:50:23Z</dcterms:modified>
</cp:coreProperties>
</file>