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Earth’s Systems and Resources Crossword by Haylee Robertson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Boundary when more dense layer sweeps under another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weathered material gets carried away through water, wind,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down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Dropping off and Building up of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mineral breaks in uneven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Fossils fuels take millions of years to produce, so they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when two plates collide, creating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Minerals specifically mined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Glues sedimentary Rock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Pushes sedimentary rock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Hardest mineral on Moh’s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plates move apart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 characteristic in which it can’t be formed from decayed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in which forms from cooled magma/lava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Earth’s Systems and Resources Crossword by Haylee Robertson</dc:title>
  <dcterms:created xsi:type="dcterms:W3CDTF">2021-10-11T05:50:08Z</dcterms:created>
  <dcterms:modified xsi:type="dcterms:W3CDTF">2021-10-11T05:50:08Z</dcterms:modified>
</cp:coreProperties>
</file>