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Systems and Resources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breaks down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explaining the structure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tectonic plates come together or converge.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where plates slide sideways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fuels that come from the remains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that are mined because they contain useful metals or nonmetals.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rocks are changed into different kinds of rocks by great heat and/or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tectonic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Natural, solid materials found on Earth that are the building blocks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dense crust is pushed under less dense crust and re-melted into the Earth's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from the compaction and/or cementation of rock pieces, mineral grains, or shell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internal structure of a mineral is altered by the addition or removal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disintegration of a rock into smaller fragments, each with the same properties as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hardest mineral on Mohs hardness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Forms when molten rock cools and hardens.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 and Resources Crossword</dc:title>
  <dcterms:created xsi:type="dcterms:W3CDTF">2021-10-11T05:50:14Z</dcterms:created>
  <dcterms:modified xsi:type="dcterms:W3CDTF">2021-10-11T05:50:14Z</dcterms:modified>
</cp:coreProperties>
</file>