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Sytems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connection of interaction between biosphere and geosphere?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oceans, ___ are the main limiting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thin outer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composed of rock, soil, and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example of 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atmosphere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hydrosphere is responsible for _____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composed of the three phases, solid, liquid,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layer of the earth is in between the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example of geosphere and atmosphere that changes biosphere (hint: magma)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composed of all plant and animal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atmosphere is composed of 21%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is 4.6 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biosphere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inner most layer of the earth, located under the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atmosphere is composed of 78%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 is cover in 97% of earths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during the hydrosphere that causes cloud and rain to transform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supports a variety of ecosystems and organisms, land forms, and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solid inner layer of the earth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biosphere    </w:t>
      </w:r>
      <w:r>
        <w:t xml:space="preserve">   hydrosphere    </w:t>
      </w:r>
      <w:r>
        <w:t xml:space="preserve">   atmosphere    </w:t>
      </w:r>
      <w:r>
        <w:t xml:space="preserve">   geosphere    </w:t>
      </w:r>
      <w:r>
        <w:t xml:space="preserve">   nitrogen    </w:t>
      </w:r>
      <w:r>
        <w:t xml:space="preserve">   oxygen    </w:t>
      </w:r>
      <w:r>
        <w:t xml:space="preserve">   eroding    </w:t>
      </w:r>
      <w:r>
        <w:t xml:space="preserve">   evaporation    </w:t>
      </w:r>
      <w:r>
        <w:t xml:space="preserve">   nutrients    </w:t>
      </w:r>
      <w:r>
        <w:t xml:space="preserve">   photosynthesis    </w:t>
      </w:r>
      <w:r>
        <w:t xml:space="preserve">   core    </w:t>
      </w:r>
      <w:r>
        <w:t xml:space="preserve">   crust    </w:t>
      </w:r>
      <w:r>
        <w:t xml:space="preserve">   inner core    </w:t>
      </w:r>
      <w:r>
        <w:t xml:space="preserve">   mantle    </w:t>
      </w:r>
      <w:r>
        <w:t xml:space="preserve">   lithosphere    </w:t>
      </w:r>
      <w:r>
        <w:t xml:space="preserve">   water    </w:t>
      </w:r>
      <w:r>
        <w:t xml:space="preserve">   sun    </w:t>
      </w:r>
      <w:r>
        <w:t xml:space="preserve">   radiation    </w:t>
      </w:r>
      <w:r>
        <w:t xml:space="preserve">   gas    </w:t>
      </w:r>
      <w:r>
        <w:t xml:space="preserve">   life    </w:t>
      </w:r>
      <w:r>
        <w:t xml:space="preserve">   billions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Sytems</dc:title>
  <dcterms:created xsi:type="dcterms:W3CDTF">2021-10-11T05:49:59Z</dcterms:created>
  <dcterms:modified xsi:type="dcterms:W3CDTF">2021-10-11T05:49:59Z</dcterms:modified>
</cp:coreProperties>
</file>